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0868" w14:textId="2311699F" w:rsidR="0092412D" w:rsidRPr="00A13560" w:rsidRDefault="0092412D" w:rsidP="00F10C03">
      <w:pPr>
        <w:spacing w:after="0" w:line="23" w:lineRule="atLeast"/>
        <w:ind w:left="386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bookmarkStart w:id="0" w:name="_Hlk219200885"/>
      <w:r w:rsidRPr="00A1356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ALLEGATO “</w:t>
      </w:r>
      <w:r w:rsidR="00CE17F7" w:rsidRPr="00A1356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A</w:t>
      </w:r>
      <w:r w:rsidRPr="00A1356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”</w:t>
      </w:r>
    </w:p>
    <w:p w14:paraId="76B75811" w14:textId="77777777" w:rsidR="0092412D" w:rsidRPr="00A13560" w:rsidRDefault="0092412D" w:rsidP="00C41944">
      <w:pPr>
        <w:pStyle w:val="Corpotesto"/>
        <w:spacing w:after="0" w:line="23" w:lineRule="atLeast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COMUNE</w:t>
      </w:r>
      <w:r w:rsidRPr="00A13560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A13560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CASTORANO</w:t>
      </w:r>
    </w:p>
    <w:p w14:paraId="72BA7FA8" w14:textId="77777777" w:rsidR="0092412D" w:rsidRPr="00A13560" w:rsidRDefault="0092412D" w:rsidP="00C41944">
      <w:pPr>
        <w:pStyle w:val="Corpotesto"/>
        <w:spacing w:after="0" w:line="23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Via</w:t>
      </w:r>
      <w:r w:rsidRPr="00A1356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P. C. Orazi, 3</w:t>
      </w:r>
    </w:p>
    <w:p w14:paraId="77C0370E" w14:textId="36C8E4DF" w:rsidR="0092412D" w:rsidRPr="00A13560" w:rsidRDefault="0092412D" w:rsidP="00C41944">
      <w:pPr>
        <w:pStyle w:val="Corpotesto"/>
        <w:spacing w:after="0" w:line="23" w:lineRule="atLeas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63081 </w:t>
      </w:r>
      <w:r w:rsidR="00F10C03" w:rsidRPr="00A135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Pr="00A13560">
        <w:rPr>
          <w:rFonts w:ascii="Times New Roman" w:hAnsi="Times New Roman" w:cs="Times New Roman"/>
          <w:bCs/>
          <w:color w:val="auto"/>
          <w:sz w:val="24"/>
          <w:szCs w:val="24"/>
        </w:rPr>
        <w:t>C</w:t>
      </w:r>
      <w:r w:rsidR="00F10C03" w:rsidRPr="00A13560">
        <w:rPr>
          <w:rFonts w:ascii="Times New Roman" w:hAnsi="Times New Roman" w:cs="Times New Roman"/>
          <w:bCs/>
          <w:color w:val="auto"/>
          <w:sz w:val="24"/>
          <w:szCs w:val="24"/>
        </w:rPr>
        <w:t>astorano</w:t>
      </w:r>
      <w:r w:rsidRPr="00A135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(AP)</w:t>
      </w:r>
    </w:p>
    <w:p w14:paraId="240D0B00" w14:textId="6ABAD401" w:rsidR="0092412D" w:rsidRPr="00A13560" w:rsidRDefault="0092412D" w:rsidP="00C41944">
      <w:pPr>
        <w:pStyle w:val="Corpotesto"/>
        <w:spacing w:after="0" w:line="23" w:lineRule="atLeas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Via PEC all’indirizzo </w:t>
      </w:r>
      <w:hyperlink r:id="rId11" w:history="1">
        <w:r w:rsidR="000504BE" w:rsidRPr="00A13560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protocollo@pec.comune.castorano.ap.it</w:t>
        </w:r>
      </w:hyperlink>
    </w:p>
    <w:p w14:paraId="236BBCAB" w14:textId="77777777" w:rsidR="0092412D" w:rsidRPr="00A13560" w:rsidRDefault="0092412D" w:rsidP="00C41944">
      <w:pPr>
        <w:pStyle w:val="Corpotesto"/>
        <w:spacing w:after="0" w:line="23" w:lineRule="atLeas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Cs/>
          <w:color w:val="auto"/>
          <w:sz w:val="24"/>
          <w:szCs w:val="24"/>
        </w:rPr>
        <w:t>O presso l’Ufficio Protocollo del Comune di Castorano</w:t>
      </w:r>
    </w:p>
    <w:p w14:paraId="7C492F99" w14:textId="168B75C9" w:rsidR="0092412D" w:rsidRPr="00A13560" w:rsidRDefault="002A6B09" w:rsidP="00C41944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Hlk224567704"/>
      <w:bookmarkEnd w:id="0"/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AVVISO PUBBLICO PER L’ASSEGNAZIONE IN AFFITTO DI UN LOCALE COMUNALE SITO IN PIAZZA GIACOMO LEOPARDI N. 14 NEL COMUNE DI CASTORANO FOGLIO 7 PARTICELLA 2</w:t>
      </w:r>
      <w:r w:rsidR="00824D2B"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76</w:t>
      </w: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SUB. 7</w:t>
      </w:r>
      <w:r w:rsidR="0092412D"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bookmarkEnd w:id="1"/>
    <w:p w14:paraId="7BBD9094" w14:textId="77777777" w:rsidR="000D260F" w:rsidRPr="00A13560" w:rsidRDefault="000D260F" w:rsidP="000D260F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DOMANDA DI PARTECIPAZIONE</w:t>
      </w:r>
    </w:p>
    <w:p w14:paraId="3260665E" w14:textId="77777777" w:rsidR="000D260F" w:rsidRPr="00A13560" w:rsidRDefault="000D260F" w:rsidP="000D260F">
      <w:pPr>
        <w:pStyle w:val="Corpotesto"/>
        <w:tabs>
          <w:tab w:val="left" w:pos="10368"/>
        </w:tabs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Il/La sottoscritto/a (cognome e nome) _________________________________________________________</w:t>
      </w:r>
    </w:p>
    <w:p w14:paraId="37440495" w14:textId="77777777" w:rsidR="000D260F" w:rsidRPr="00A13560" w:rsidRDefault="000D260F" w:rsidP="00AA1093">
      <w:pPr>
        <w:pStyle w:val="Corpotesto"/>
        <w:tabs>
          <w:tab w:val="left" w:pos="10368"/>
        </w:tabs>
        <w:spacing w:before="240" w:after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Nato/a </w:t>
      </w:r>
      <w:proofErr w:type="spellStart"/>
      <w:r w:rsidRPr="00A13560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(Comune) _________________________________ (Provincia) ___________ (Stato)____________</w:t>
      </w:r>
    </w:p>
    <w:p w14:paraId="47709934" w14:textId="77777777" w:rsidR="000D260F" w:rsidRPr="00A13560" w:rsidRDefault="000D260F" w:rsidP="000D260F">
      <w:pPr>
        <w:pStyle w:val="Corpotesto"/>
        <w:tabs>
          <w:tab w:val="left" w:pos="10368"/>
        </w:tabs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Il ____/____/_______ e residente in (Comune) _________________________ (Provincia) _______________</w:t>
      </w:r>
    </w:p>
    <w:p w14:paraId="45B227E6" w14:textId="77777777" w:rsidR="000D260F" w:rsidRPr="00A13560" w:rsidRDefault="000D260F" w:rsidP="000D260F">
      <w:pPr>
        <w:pStyle w:val="Corpotesto"/>
        <w:tabs>
          <w:tab w:val="left" w:pos="10368"/>
        </w:tabs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Via/Piazza ________________________________________________ n. _______.</w:t>
      </w:r>
    </w:p>
    <w:p w14:paraId="5EB16B62" w14:textId="61D30A87" w:rsidR="000D260F" w:rsidRPr="00A13560" w:rsidRDefault="000D260F" w:rsidP="000D260F">
      <w:pPr>
        <w:pStyle w:val="Corpotesto"/>
        <w:spacing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dichiara</w:t>
      </w:r>
      <w:r w:rsidRPr="00A1356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di</w:t>
      </w:r>
      <w:r w:rsidRPr="00A1356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agire</w:t>
      </w:r>
      <w:r w:rsidRPr="00A1356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in qualità di</w:t>
      </w:r>
      <w:r w:rsidR="006830A8"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essere la seguente tipologia di istante </w:t>
      </w:r>
      <w:r w:rsidR="006830A8"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(A)</w:t>
      </w:r>
      <w:r w:rsidR="006830A8" w:rsidRPr="00A1356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7717DB8" w14:textId="54623A94" w:rsidR="000D260F" w:rsidRDefault="00110445" w:rsidP="000D260F">
      <w:pPr>
        <w:pStyle w:val="Corpotesto"/>
        <w:spacing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6652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BF" w:rsidRPr="004F1BD6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0D260F"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Persona fisica</w:t>
      </w:r>
      <w:r w:rsidR="006830A8"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(0 punti)</w:t>
      </w:r>
    </w:p>
    <w:p w14:paraId="13FE0E15" w14:textId="0394985F" w:rsidR="00E40F80" w:rsidRDefault="00E40F80" w:rsidP="00E40F80">
      <w:pPr>
        <w:pStyle w:val="Corpotesto"/>
        <w:spacing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01953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1BD6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Persona </w:t>
      </w:r>
      <w:r>
        <w:rPr>
          <w:rFonts w:ascii="Times New Roman" w:hAnsi="Times New Roman" w:cs="Times New Roman"/>
          <w:color w:val="auto"/>
          <w:sz w:val="24"/>
          <w:szCs w:val="24"/>
        </w:rPr>
        <w:t>fisica avente scopo di lucro</w:t>
      </w:r>
      <w:r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punt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4F1BD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37F0E3FF" w14:textId="671AD0FF" w:rsidR="000D260F" w:rsidRPr="00A13560" w:rsidRDefault="00110445" w:rsidP="000D260F">
      <w:pPr>
        <w:pStyle w:val="Corpotesto"/>
        <w:spacing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9905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60F" w:rsidRPr="004F1BD6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0D260F"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F1BD6" w:rsidRPr="004F1BD6">
        <w:rPr>
          <w:rFonts w:ascii="Times New Roman" w:hAnsi="Times New Roman" w:cs="Times New Roman"/>
          <w:color w:val="auto"/>
          <w:sz w:val="24"/>
          <w:szCs w:val="24"/>
        </w:rPr>
        <w:t>Persona giuridica</w:t>
      </w:r>
      <w:r w:rsidR="00E40F80">
        <w:rPr>
          <w:rFonts w:ascii="Times New Roman" w:hAnsi="Times New Roman" w:cs="Times New Roman"/>
          <w:color w:val="auto"/>
          <w:sz w:val="24"/>
          <w:szCs w:val="24"/>
        </w:rPr>
        <w:t xml:space="preserve"> avente scopo di lucro</w:t>
      </w:r>
      <w:r w:rsidR="000D260F"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0F" w:rsidRPr="004F1BD6">
        <w:rPr>
          <w:rFonts w:ascii="Times New Roman" w:hAnsi="Times New Roman" w:cs="Times New Roman"/>
          <w:i/>
          <w:iCs/>
          <w:color w:val="auto"/>
          <w:sz w:val="24"/>
          <w:szCs w:val="24"/>
        </w:rPr>
        <w:t>(compilare il campo sottostante)</w:t>
      </w:r>
      <w:r w:rsidR="006830A8" w:rsidRPr="004F1B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294A42" w:rsidRPr="004F1BD6">
        <w:rPr>
          <w:rFonts w:ascii="Times New Roman" w:hAnsi="Times New Roman" w:cs="Times New Roman"/>
          <w:color w:val="auto"/>
          <w:sz w:val="24"/>
          <w:szCs w:val="24"/>
        </w:rPr>
        <w:t>1 punto)</w:t>
      </w:r>
    </w:p>
    <w:p w14:paraId="2F67738C" w14:textId="5FE8B5E0" w:rsidR="000D260F" w:rsidRPr="00A13560" w:rsidRDefault="000D260F" w:rsidP="001D3ABF">
      <w:pPr>
        <w:pStyle w:val="Corpotesto"/>
        <w:spacing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(denominazione e ragione sociale</w:t>
      </w:r>
      <w:r w:rsidR="001D3ABF"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1D3ABF"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eventuale</w:t>
      </w:r>
      <w:r w:rsidR="001D3ABF"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1D3ABF"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non obbligatorio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</w:t>
      </w:r>
      <w:r w:rsidR="001D3ABF" w:rsidRPr="00A13560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</w:p>
    <w:p w14:paraId="2EC88765" w14:textId="6AA54265" w:rsidR="000D260F" w:rsidRPr="00A13560" w:rsidRDefault="000D260F" w:rsidP="000D260F">
      <w:pPr>
        <w:pStyle w:val="Corpotesto"/>
        <w:spacing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Con sede legale in (Comune) _____________________________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(Provincia) _________</w:t>
      </w:r>
    </w:p>
    <w:p w14:paraId="5DFEF6BF" w14:textId="1DEB6598" w:rsidR="000D260F" w:rsidRPr="00A13560" w:rsidRDefault="000D260F" w:rsidP="000D260F">
      <w:pPr>
        <w:pStyle w:val="Corpotesto"/>
        <w:tabs>
          <w:tab w:val="left" w:pos="10368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Via/Piazza ___________________________________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proofErr w:type="gramStart"/>
      <w:r w:rsidRPr="00A13560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n.</w:t>
      </w:r>
      <w:proofErr w:type="gramEnd"/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_______, </w:t>
      </w:r>
    </w:p>
    <w:p w14:paraId="194CDB0D" w14:textId="62EA690B" w:rsidR="000D260F" w:rsidRPr="00A13560" w:rsidRDefault="000D260F" w:rsidP="004F1BD6">
      <w:pPr>
        <w:pStyle w:val="Corpotesto"/>
        <w:tabs>
          <w:tab w:val="left" w:pos="1036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Codice Fiscale/</w:t>
      </w:r>
      <w:proofErr w:type="spellStart"/>
      <w:r w:rsidRPr="00A13560">
        <w:rPr>
          <w:rFonts w:ascii="Times New Roman" w:hAnsi="Times New Roman" w:cs="Times New Roman"/>
          <w:color w:val="auto"/>
          <w:sz w:val="24"/>
          <w:szCs w:val="24"/>
        </w:rPr>
        <w:t>P.Iva</w:t>
      </w:r>
      <w:proofErr w:type="spellEnd"/>
      <w:r w:rsid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>______</w:t>
      </w:r>
    </w:p>
    <w:p w14:paraId="347C3726" w14:textId="6E309517" w:rsidR="000D260F" w:rsidRPr="00A13560" w:rsidRDefault="000D260F" w:rsidP="004F1BD6">
      <w:pPr>
        <w:pStyle w:val="Corpotesto"/>
        <w:tabs>
          <w:tab w:val="left" w:pos="1036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Telefono _________________________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PEC___________________________________________</w:t>
      </w:r>
    </w:p>
    <w:p w14:paraId="1C5C73D7" w14:textId="77777777" w:rsidR="000D260F" w:rsidRPr="00A13560" w:rsidRDefault="000D260F" w:rsidP="000D260F">
      <w:pPr>
        <w:pStyle w:val="Corpotesto"/>
        <w:tabs>
          <w:tab w:val="left" w:pos="10368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Email ___________________________________.</w:t>
      </w:r>
    </w:p>
    <w:p w14:paraId="21D4BA14" w14:textId="77777777" w:rsidR="000D260F" w:rsidRPr="00A13560" w:rsidRDefault="000D260F" w:rsidP="004F1BD6">
      <w:pPr>
        <w:pStyle w:val="Corpotesto"/>
        <w:tabs>
          <w:tab w:val="left" w:pos="10368"/>
        </w:tabs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Generalità di un sostituto del Legale Rappresentante</w:t>
      </w:r>
    </w:p>
    <w:p w14:paraId="78F342DD" w14:textId="507CA522" w:rsidR="000D260F" w:rsidRPr="00A13560" w:rsidRDefault="000D260F" w:rsidP="000D260F">
      <w:pPr>
        <w:pStyle w:val="Corpotesto"/>
        <w:tabs>
          <w:tab w:val="left" w:pos="10368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(cognome e nome) _______________________________________________________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14:paraId="275921EE" w14:textId="3D01AA13" w:rsidR="000D260F" w:rsidRPr="00A13560" w:rsidRDefault="000D260F" w:rsidP="000D260F">
      <w:pPr>
        <w:pStyle w:val="Corpotesto"/>
        <w:tabs>
          <w:tab w:val="left" w:pos="10368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Nato/a </w:t>
      </w:r>
      <w:proofErr w:type="spellStart"/>
      <w:r w:rsidRPr="00A13560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(Comune) _____________________________________ (Provincia) ___________ (Stato)_______</w:t>
      </w:r>
      <w:r w:rsidR="004F1BD6"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</w:t>
      </w:r>
    </w:p>
    <w:p w14:paraId="217774DD" w14:textId="77777777" w:rsidR="000D260F" w:rsidRPr="00A13560" w:rsidRDefault="000D260F" w:rsidP="000D260F">
      <w:pPr>
        <w:pStyle w:val="Corpotesto"/>
        <w:tabs>
          <w:tab w:val="left" w:pos="10368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lastRenderedPageBreak/>
        <w:t>Il ____/____/_______ e residente in (Comune) _________________________ (Provincia) _______________</w:t>
      </w:r>
    </w:p>
    <w:p w14:paraId="7ECB0E1C" w14:textId="77777777" w:rsidR="000D260F" w:rsidRPr="00A13560" w:rsidRDefault="000D260F" w:rsidP="004F1BD6">
      <w:pPr>
        <w:pStyle w:val="Corpotesto"/>
        <w:tabs>
          <w:tab w:val="left" w:pos="10368"/>
        </w:tabs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Via/Piazza ________________________________________________ n. _______.</w:t>
      </w:r>
    </w:p>
    <w:p w14:paraId="4ECB1B51" w14:textId="77777777" w:rsidR="000D260F" w:rsidRPr="00A13560" w:rsidRDefault="000D260F" w:rsidP="004F1BD6">
      <w:pPr>
        <w:spacing w:before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color w:val="auto"/>
          <w:sz w:val="24"/>
          <w:szCs w:val="24"/>
        </w:rPr>
        <w:t>CHIEDE</w:t>
      </w:r>
    </w:p>
    <w:p w14:paraId="60E3CE70" w14:textId="590E430D" w:rsidR="000D260F" w:rsidRPr="00A13560" w:rsidRDefault="000D260F" w:rsidP="000D260F">
      <w:pPr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Di partecipare alla procedura di concessione in affitto del locale Comunale sito in Piazza Giacomo Leopardi n. 14, identificato catastalmente al foglio 7 particella 2</w:t>
      </w:r>
      <w:r w:rsidR="00824D2B" w:rsidRPr="00A13560">
        <w:rPr>
          <w:rFonts w:ascii="Times New Roman" w:hAnsi="Times New Roman" w:cs="Times New Roman"/>
          <w:color w:val="auto"/>
          <w:sz w:val="24"/>
          <w:szCs w:val="24"/>
        </w:rPr>
        <w:t>76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sub. 7, da adibire a bar per il seguente scopo </w:t>
      </w:r>
      <w:r w:rsidRPr="00A13560">
        <w:rPr>
          <w:rFonts w:ascii="Times New Roman" w:hAnsi="Times New Roman" w:cs="Times New Roman"/>
          <w:i/>
          <w:iCs/>
          <w:color w:val="auto"/>
          <w:sz w:val="24"/>
          <w:szCs w:val="24"/>
        </w:rPr>
        <w:t>(indicare di seguito lo scopo per cui verrà utilizzata la struttura</w:t>
      </w:r>
      <w:r w:rsidR="00837353" w:rsidRPr="00A135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e gli orari previsti di apertura e chiusura dell’attività</w:t>
      </w:r>
      <w:r w:rsidRPr="00A13560"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9B514" w14:textId="75C8B1AD" w:rsidR="000D260F" w:rsidRPr="00A13560" w:rsidRDefault="000D260F" w:rsidP="00071390">
      <w:pPr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color w:val="auto"/>
          <w:sz w:val="24"/>
          <w:szCs w:val="24"/>
        </w:rPr>
        <w:t>DICHIARA INOLTRE CHE</w:t>
      </w:r>
    </w:p>
    <w:p w14:paraId="75E4A33E" w14:textId="669D81DB" w:rsidR="000D260F" w:rsidRPr="00A13560" w:rsidRDefault="00294A42" w:rsidP="0007139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B</w:t>
      </w:r>
      <w:r w:rsidR="000D260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. Percentuale di rialzo sul canone</w:t>
      </w:r>
      <w:r w:rsidR="00837353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 (€ 3.553,20 annuali)</w:t>
      </w:r>
    </w:p>
    <w:p w14:paraId="5F577FB3" w14:textId="4C5A3474" w:rsidR="000D260F" w:rsidRPr="00A13560" w:rsidRDefault="00110445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sdt>
        <w:sdtPr>
          <w:rPr>
            <w:rFonts w:ascii="Segoe UI Symbol" w:eastAsia="Times New Roman" w:hAnsi="Segoe UI Symbol" w:cs="Segoe UI Symbol"/>
            <w:color w:val="auto"/>
            <w:sz w:val="24"/>
            <w:szCs w:val="24"/>
            <w:lang w:eastAsia="it-IT"/>
          </w:rPr>
          <w:id w:val="79741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85" w:rsidRPr="00A13560">
            <w:rPr>
              <w:rFonts w:ascii="MS Gothic" w:eastAsia="MS Gothic" w:hAnsi="MS Gothic" w:cs="Segoe UI Symbol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="000D260F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Fino al 10%: punti 1</w:t>
      </w:r>
    </w:p>
    <w:p w14:paraId="3ACAF1BC" w14:textId="77BEF982" w:rsidR="000D260F" w:rsidRPr="00A13560" w:rsidRDefault="00110445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-158152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85"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="00352285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0D260F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Oltre il 10% fino al 20%: punti 3</w:t>
      </w:r>
    </w:p>
    <w:p w14:paraId="16A88EDE" w14:textId="7476F18D" w:rsidR="000D260F" w:rsidRPr="00A13560" w:rsidRDefault="00110445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156721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85"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="00352285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0D260F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Oltre il 20%: punti 5</w:t>
      </w:r>
    </w:p>
    <w:p w14:paraId="7A519382" w14:textId="4AC956AA" w:rsidR="00683A44" w:rsidRPr="00A13560" w:rsidRDefault="000D260F" w:rsidP="00683A44">
      <w:pPr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Importo canone annuo offerto: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€ …………………………</w:t>
      </w:r>
      <w:r w:rsidR="00294A4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……….</w:t>
      </w:r>
    </w:p>
    <w:p w14:paraId="5B7D9EC2" w14:textId="4B225F76" w:rsidR="000D260F" w:rsidRPr="00A13560" w:rsidRDefault="000D260F" w:rsidP="000D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(in lettere …………………………………………</w:t>
      </w:r>
      <w:r w:rsidR="00294A4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</w:t>
      </w:r>
      <w:proofErr w:type="gramStart"/>
      <w:r w:rsidR="00294A4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…….</w:t>
      </w:r>
      <w:proofErr w:type="gramEnd"/>
      <w:r w:rsidR="00294A4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.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………)</w:t>
      </w:r>
    </w:p>
    <w:p w14:paraId="284697BA" w14:textId="73347316" w:rsidR="000D260F" w:rsidRPr="00A13560" w:rsidRDefault="00294A42" w:rsidP="000D260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C</w:t>
      </w:r>
      <w:r w:rsidR="000D260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. Attività </w:t>
      </w:r>
      <w:r w:rsidR="00A13560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(</w:t>
      </w:r>
      <w:r w:rsidR="00A13560" w:rsidRPr="00A13560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it-IT"/>
        </w:rPr>
        <w:t>riconducibile a quella del presente avviso, ossia attività commerciale</w:t>
      </w:r>
      <w:r w:rsidR="00A13560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) </w:t>
      </w:r>
      <w:r w:rsidR="000D260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svolta nel territorio comunale negli ultimi 5 anni</w:t>
      </w:r>
      <w:r w:rsidR="001D3AB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 </w:t>
      </w:r>
    </w:p>
    <w:p w14:paraId="37378F51" w14:textId="77777777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0 a 3 anni: punti 1</w:t>
      </w:r>
    </w:p>
    <w:p w14:paraId="6981DA9C" w14:textId="77777777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3 a 5 anni: punti 3</w:t>
      </w:r>
    </w:p>
    <w:p w14:paraId="35AC77C0" w14:textId="77777777" w:rsidR="000D260F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Oltre 5 anni: punti 5</w:t>
      </w:r>
    </w:p>
    <w:p w14:paraId="3F7FABFA" w14:textId="2EF75CE5" w:rsidR="00A267F1" w:rsidRDefault="00A267F1" w:rsidP="000D2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 essere consapevole del fatto che il seguente punteggio sarà valutato esclusivamente in caso di parità di punteggio derivante dai precedenti punti:</w:t>
      </w:r>
    </w:p>
    <w:p w14:paraId="68518254" w14:textId="3D7EAB55" w:rsidR="000D260F" w:rsidRPr="00A13560" w:rsidRDefault="00294A42" w:rsidP="000D2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D</w:t>
      </w:r>
      <w:r w:rsidR="000D260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. Esperienze gestionali attività di somministrazione alimenti e bevande</w:t>
      </w:r>
      <w:r w:rsidR="001D3AB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 </w:t>
      </w:r>
    </w:p>
    <w:p w14:paraId="3B48F1C4" w14:textId="175C279B" w:rsidR="001D3AB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1D3ABF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0 anni: punti 1</w:t>
      </w:r>
    </w:p>
    <w:p w14:paraId="1A01B094" w14:textId="74E77696" w:rsidR="000D260F" w:rsidRPr="00A13560" w:rsidRDefault="001D3AB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lastRenderedPageBreak/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1 anno</w:t>
      </w:r>
      <w:r w:rsidR="000D260F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: punti 3</w:t>
      </w:r>
    </w:p>
    <w:p w14:paraId="4DDFCBFF" w14:textId="77777777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1-3 anni: punti 5</w:t>
      </w:r>
    </w:p>
    <w:p w14:paraId="1DA1D240" w14:textId="77777777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Oltre 3 anni: punti 10</w:t>
      </w:r>
    </w:p>
    <w:p w14:paraId="2E40D39E" w14:textId="361DCE82" w:rsidR="000D260F" w:rsidRPr="00A13560" w:rsidRDefault="00294A42" w:rsidP="000D2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E</w:t>
      </w:r>
      <w:r w:rsidR="000D260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. Valorizzazione dei prodotti locali</w:t>
      </w:r>
    </w:p>
    <w:p w14:paraId="0803307D" w14:textId="078F6DB1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AE1FF6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E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.1 Impegno generico: punti</w:t>
      </w:r>
      <w:r w:rsidR="00AE1FF6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2</w:t>
      </w:r>
    </w:p>
    <w:p w14:paraId="7D67E7F3" w14:textId="6EE505C2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AE1FF6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E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.2 Previsione documentata (30% o elenco fornitori): </w:t>
      </w:r>
      <w:r w:rsidR="00294A4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fino a 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5 punti</w:t>
      </w:r>
    </w:p>
    <w:p w14:paraId="7DEC39FF" w14:textId="1AF73A2B" w:rsidR="00294A42" w:rsidRPr="00A13560" w:rsidRDefault="00294A42" w:rsidP="00BE50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-15007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almeno 30% dell’offerta complessiva</w:t>
      </w:r>
      <w:r w:rsidR="00AE1FF6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: punti 4;</w:t>
      </w:r>
    </w:p>
    <w:p w14:paraId="4137E2D5" w14:textId="6F1F3AC5" w:rsidR="00AE1FF6" w:rsidRPr="00A13560" w:rsidRDefault="00AE1FF6" w:rsidP="00BE5033">
      <w:pPr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174984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sz w:val="24"/>
          <w:szCs w:val="24"/>
        </w:rPr>
        <w:t xml:space="preserve"> 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elenco fornitori locali o accordi di massima: punti 1;</w:t>
      </w:r>
    </w:p>
    <w:p w14:paraId="163A4C7E" w14:textId="18332C41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AE1FF6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E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.3 Progetto strutturato (≥50% offerta, indicazione produttori, iniziative, evidenziazione menù): </w:t>
      </w:r>
      <w:r w:rsidR="00294A4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fino a 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10 punti</w:t>
      </w:r>
    </w:p>
    <w:p w14:paraId="5A5B4D36" w14:textId="1F68BBC3" w:rsidR="00AE1FF6" w:rsidRPr="00A13560" w:rsidRDefault="00AE1FF6" w:rsidP="00BE503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206652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utilizzo prevalente di prodotti locali (almeno 50% dell’offerta):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punti 1,5;</w:t>
      </w:r>
    </w:p>
    <w:p w14:paraId="320358C8" w14:textId="56308B9C" w:rsidR="00AE1FF6" w:rsidRPr="00A13560" w:rsidRDefault="00AE1FF6" w:rsidP="00BE5033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MS Gothic" w:eastAsia="MS Gothic" w:hAnsi="MS Gothic" w:cs="Times New Roman"/>
            <w:color w:val="auto"/>
            <w:sz w:val="24"/>
            <w:szCs w:val="24"/>
            <w:lang w:eastAsia="it-IT"/>
          </w:rPr>
          <w:id w:val="-158298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tipologia dell’offerta (colazioni, aperitivi, eventi, ecc.): 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punti 1;</w:t>
      </w:r>
    </w:p>
    <w:p w14:paraId="50DE9589" w14:textId="3D9E0A6A" w:rsidR="00AE1FF6" w:rsidRPr="00A13560" w:rsidRDefault="00AE1FF6" w:rsidP="00AE1FF6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-4287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organizzazione del servizio: punti</w:t>
      </w:r>
      <w:r w:rsidR="00BE5033"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0,5;</w:t>
      </w:r>
    </w:p>
    <w:p w14:paraId="5783B670" w14:textId="7084B864" w:rsidR="000D260F" w:rsidRPr="00A13560" w:rsidRDefault="00294A42" w:rsidP="000D2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F</w:t>
      </w:r>
      <w:r w:rsidR="000D260F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. Qualità dell’offerta progettuale</w:t>
      </w:r>
    </w:p>
    <w:p w14:paraId="72FAD08F" w14:textId="76BF26D5" w:rsidR="000D260F" w:rsidRPr="00A13560" w:rsidRDefault="000D260F" w:rsidP="00BE50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BE5033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F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.1 Progetto generico: </w:t>
      </w:r>
      <w:r w:rsidR="00BE5033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punti 1</w:t>
      </w:r>
    </w:p>
    <w:p w14:paraId="1B1FF10B" w14:textId="1EFF6F95" w:rsidR="000D260F" w:rsidRPr="00A13560" w:rsidRDefault="000D260F" w:rsidP="0035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BE5033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F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.2 Progetto strutturato: fino a 3 punti</w:t>
      </w:r>
    </w:p>
    <w:p w14:paraId="062180F7" w14:textId="677DD08C" w:rsidR="00BE5033" w:rsidRPr="00A13560" w:rsidRDefault="00BE5033" w:rsidP="00BE503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33018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orari di apertura coerenti con le esigenze della collettività: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punti 1,5;</w:t>
      </w:r>
    </w:p>
    <w:p w14:paraId="29BFC644" w14:textId="6E0C4170" w:rsidR="00BE5033" w:rsidRPr="00A13560" w:rsidRDefault="00110445" w:rsidP="00BE5033">
      <w:pPr>
        <w:pStyle w:val="Paragrafoelenco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16800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33"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="00BE5033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BE5033"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tipologia dell’offerta (colazioni, aperitivi, eventi, ecc.): punti 1</w:t>
      </w:r>
    </w:p>
    <w:p w14:paraId="7C7DCCD2" w14:textId="6F3B750F" w:rsidR="00BE5033" w:rsidRPr="00A13560" w:rsidRDefault="00110445" w:rsidP="00BE5033">
      <w:pPr>
        <w:pStyle w:val="Paragrafoelenco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-181695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33"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="00BE5033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BE5033"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organizzazione del servizio: punti 0,5</w:t>
      </w:r>
    </w:p>
    <w:p w14:paraId="336EE679" w14:textId="662980D3" w:rsidR="000D260F" w:rsidRPr="00A13560" w:rsidRDefault="000D260F" w:rsidP="00BE5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Segoe UI Symbol" w:eastAsia="Times New Roman" w:hAnsi="Segoe UI Symbol" w:cs="Segoe UI Symbol"/>
          <w:color w:val="auto"/>
          <w:sz w:val="24"/>
          <w:szCs w:val="24"/>
          <w:lang w:eastAsia="it-IT"/>
        </w:rPr>
        <w:t>☐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="00BE5033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F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.3 Progetto qualificato e innovativo: fino a 5 punti</w:t>
      </w:r>
    </w:p>
    <w:p w14:paraId="4D4732A6" w14:textId="0D0E3EE0" w:rsidR="00BE5033" w:rsidRPr="00A13560" w:rsidRDefault="00BE5033" w:rsidP="00BE503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208802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ampliamento degli orari nei periodi di maggiore affluenza: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punti 1;</w:t>
      </w:r>
    </w:p>
    <w:p w14:paraId="2DAEAE77" w14:textId="3DFA8DC8" w:rsidR="00BE5033" w:rsidRPr="00A13560" w:rsidRDefault="00BE5033" w:rsidP="00BE503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-82566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iniziative di animazione sociale e culturale: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punti </w:t>
      </w:r>
      <w:r w:rsidR="00C47A92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2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2217AD79" w14:textId="4D706284" w:rsidR="00C47A92" w:rsidRPr="00A13560" w:rsidRDefault="00C47A92" w:rsidP="00C47A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18766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collaborazione con associazioni locali: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punti 1;</w:t>
      </w:r>
    </w:p>
    <w:p w14:paraId="7CE09A0A" w14:textId="228E7363" w:rsidR="00C47A92" w:rsidRPr="00A13560" w:rsidRDefault="00C47A92" w:rsidP="00C47A9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id w:val="15034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56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it-IT"/>
            </w:rPr>
            <w:t>☐</w:t>
          </w:r>
        </w:sdtContent>
      </w:sdt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A13560">
        <w:rPr>
          <w:rFonts w:ascii="Times New Roman" w:hAnsi="Times New Roman" w:cs="Times New Roman"/>
          <w:color w:val="000000" w:themeColor="text1"/>
          <w:sz w:val="24"/>
          <w:szCs w:val="24"/>
        </w:rPr>
        <w:t>azioni di inclusione o servizi a favore della comunità: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punti 1;</w:t>
      </w:r>
    </w:p>
    <w:p w14:paraId="6955D6E0" w14:textId="77777777" w:rsidR="000D260F" w:rsidRPr="00A13560" w:rsidRDefault="000D260F" w:rsidP="00071390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color w:val="auto"/>
          <w:sz w:val="24"/>
          <w:szCs w:val="24"/>
        </w:rPr>
        <w:t>DICHIARAZIONI INTEGRATIVE OBBLIGATORIE</w:t>
      </w:r>
    </w:p>
    <w:p w14:paraId="1D2143F7" w14:textId="77777777" w:rsidR="000D260F" w:rsidRPr="00A13560" w:rsidRDefault="000D260F" w:rsidP="00683A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Il/La sottoscritto/a dichiara inoltre:</w:t>
      </w:r>
    </w:p>
    <w:p w14:paraId="688515C7" w14:textId="4A6ED9C9" w:rsidR="0044688A" w:rsidRPr="00A13560" w:rsidRDefault="0044688A" w:rsidP="00683A44">
      <w:pPr>
        <w:numPr>
          <w:ilvl w:val="0"/>
          <w:numId w:val="3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Di aver reso apposita dichiarazione sostitutiva relativa ai requisiti generali </w:t>
      </w:r>
      <w:r w:rsidR="00A267F1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e professionali 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mediante Allegato B</w:t>
      </w:r>
      <w:r w:rsidR="00A267F1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e Allegato B </w:t>
      </w:r>
      <w:proofErr w:type="gramStart"/>
      <w:r w:rsidR="00A267F1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bis 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  <w:proofErr w:type="gramEnd"/>
    </w:p>
    <w:p w14:paraId="570FB5C2" w14:textId="428E700E" w:rsidR="000D260F" w:rsidRPr="00A13560" w:rsidRDefault="00807DCC" w:rsidP="0045262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Di non avere liti pendenti né situazioni debitorie scadute nei confronti del Comune di Castorano </w:t>
      </w:r>
      <w:r w:rsidR="000D260F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o altre Amministrazioni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2BEF79CB" w14:textId="6028C1B1" w:rsidR="00807DCC" w:rsidRPr="00A13560" w:rsidRDefault="00807DCC" w:rsidP="0045262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lastRenderedPageBreak/>
        <w:t>Di rispettare tutte le normative vigenti in materia di sicurezza sul lavoro (</w:t>
      </w:r>
      <w:proofErr w:type="spellStart"/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D.Lgs.</w:t>
      </w:r>
      <w:proofErr w:type="spellEnd"/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81/2008), norme igienico-sanitarie, antincendio e autorizzazioni amministrative necessarie, impegnandosi a predisporre il Piano di Emergenza ed Evacuazione ove richiesto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2BFB1391" w14:textId="73C55C22" w:rsidR="000D260F" w:rsidRPr="00A13560" w:rsidRDefault="000D260F" w:rsidP="0045262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 garantire la conservazione dei locali e degli arredi/attrezzature e di restituirli nello stato originario, fatta eccezione per normale usura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45E7EF12" w14:textId="69023E62" w:rsidR="00807DCC" w:rsidRPr="00A13560" w:rsidRDefault="00807DCC" w:rsidP="0045262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 assumersi ogni responsabilità civile e patrimoniale derivante dall’uso dei locali, manlevando il Comune da danni a persone o cose imputabili alla gestione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5E3BCF01" w14:textId="77777777" w:rsidR="00A13560" w:rsidRPr="00A13560" w:rsidRDefault="000D260F" w:rsidP="00A1356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Di allegare </w:t>
      </w: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verbale di sopralluogo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rilasciato dall’Ufficio Tecnico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057CED59" w14:textId="77777777" w:rsidR="00A13560" w:rsidRPr="00A13560" w:rsidRDefault="000D260F" w:rsidP="00A1356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Di allegare </w:t>
      </w:r>
      <w:r w:rsidR="00A13560"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Business plan dettagliato per la durata di 6 anni, </w:t>
      </w:r>
      <w:r w:rsidR="00A13560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asseverato da un commercialista,</w:t>
      </w:r>
      <w:r w:rsidR="00A13560"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 con:</w:t>
      </w:r>
    </w:p>
    <w:p w14:paraId="0BC8B23F" w14:textId="77777777" w:rsidR="00A13560" w:rsidRPr="00A13560" w:rsidRDefault="00A13560" w:rsidP="00A1356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6E70D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stime di ricavi e costi</w:t>
      </w: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5804DD5F" w14:textId="77777777" w:rsidR="00A13560" w:rsidRPr="00A13560" w:rsidRDefault="00A13560" w:rsidP="00A1356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6E70D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punto di pareggio</w:t>
      </w:r>
    </w:p>
    <w:p w14:paraId="35BDF01B" w14:textId="77777777" w:rsidR="00A13560" w:rsidRPr="00A13560" w:rsidRDefault="00A13560" w:rsidP="00A1356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6E70D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fabbisogno finanziario iniziale</w:t>
      </w:r>
    </w:p>
    <w:p w14:paraId="4C050407" w14:textId="77777777" w:rsidR="00A13560" w:rsidRPr="00A13560" w:rsidRDefault="00A13560" w:rsidP="00A1356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6E70D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sostenibilità dei canoni/concessione</w:t>
      </w:r>
    </w:p>
    <w:p w14:paraId="1E606537" w14:textId="6F441FF8" w:rsidR="00A13560" w:rsidRPr="00A13560" w:rsidRDefault="00A13560" w:rsidP="00A1356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Di allegare Lettera di impegno bancario, con:</w:t>
      </w:r>
    </w:p>
    <w:p w14:paraId="3F296417" w14:textId="67BC01DD" w:rsidR="00A13560" w:rsidRPr="00A13560" w:rsidRDefault="00A13560" w:rsidP="00A13560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7D1A5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disponibilità a concedere credito</w:t>
      </w:r>
    </w:p>
    <w:p w14:paraId="4F55771C" w14:textId="02E9B4BC" w:rsidR="00A13560" w:rsidRPr="00A13560" w:rsidRDefault="00A13560" w:rsidP="00A13560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oppure</w:t>
      </w:r>
    </w:p>
    <w:p w14:paraId="231A5BC8" w14:textId="00B813F1" w:rsidR="00A13560" w:rsidRPr="00A13560" w:rsidRDefault="00A13560" w:rsidP="00A13560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7D1A5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affidamento già deliberato</w:t>
      </w:r>
    </w:p>
    <w:p w14:paraId="5EE26988" w14:textId="453FBD88" w:rsidR="000D260F" w:rsidRPr="00A13560" w:rsidRDefault="000D260F" w:rsidP="00A1356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Di allegare copia di </w:t>
      </w: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documento d’identità valido</w:t>
      </w:r>
      <w:r w:rsidR="00683A44"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;</w:t>
      </w:r>
    </w:p>
    <w:p w14:paraId="624A95EB" w14:textId="2C1BD385" w:rsidR="00A71A95" w:rsidRPr="00A13560" w:rsidRDefault="00A71A95" w:rsidP="0045262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 aver preso visione dell’informativa privacy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4B7B98DB" w14:textId="53D70046" w:rsidR="000D260F" w:rsidRPr="00A13560" w:rsidRDefault="000D260F" w:rsidP="0045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ALLEGATI OBBLIGATORI</w:t>
      </w:r>
    </w:p>
    <w:p w14:paraId="2B57E8C0" w14:textId="7F7D7826" w:rsidR="000D260F" w:rsidRDefault="000D260F" w:rsidP="0045262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Allegato B – Dichiarazione sostitutiva atto di </w:t>
      </w:r>
      <w:r w:rsid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Atto Notorio - </w:t>
      </w:r>
      <w:r w:rsidR="00B8048A"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ordine generale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5542E0ED" w14:textId="6116666A" w:rsidR="00A13560" w:rsidRPr="00B8048A" w:rsidRDefault="00A13560" w:rsidP="0045262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Allegato </w:t>
      </w:r>
      <w:r w:rsidR="00B8048A"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B bis</w:t>
      </w:r>
      <w:r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– </w:t>
      </w:r>
      <w:r w:rsidR="00B8048A"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Dichiarazione Sostitutiva di Atto Notorio - idoneità professionale</w:t>
      </w:r>
      <w:r w:rsidR="00BD048F"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6688C56B" w14:textId="7ABC4729" w:rsidR="000D260F" w:rsidRPr="00B8048A" w:rsidRDefault="000D260F" w:rsidP="0045262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Copia documento d’identità in corso di validità</w:t>
      </w:r>
      <w:r w:rsidR="00683A44" w:rsidRPr="00B8048A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280A9880" w14:textId="2402F532" w:rsidR="000D260F" w:rsidRPr="00A13560" w:rsidRDefault="000D260F" w:rsidP="0045262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Verbale sopralluogo rilasciato dall’Ufficio Tecnico</w:t>
      </w:r>
      <w:r w:rsidR="00683A44"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;</w:t>
      </w:r>
    </w:p>
    <w:p w14:paraId="11725064" w14:textId="615BC67A" w:rsidR="00613D34" w:rsidRPr="00A13560" w:rsidRDefault="000D260F" w:rsidP="00A1356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Documentazione </w:t>
      </w:r>
      <w:r w:rsid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di cui all’art. 7 dell’Avviso;</w:t>
      </w:r>
    </w:p>
    <w:p w14:paraId="282F3528" w14:textId="302B406A" w:rsidR="00683A44" w:rsidRPr="00A13560" w:rsidRDefault="00683A44" w:rsidP="0045262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A13560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Planimetria di progetto con relativo computo metrico estimativo;</w:t>
      </w:r>
    </w:p>
    <w:p w14:paraId="062CEDE1" w14:textId="0FA20BBC" w:rsidR="00BF56C0" w:rsidRPr="00A13560" w:rsidRDefault="00BF56C0" w:rsidP="00C41944">
      <w:pPr>
        <w:pStyle w:val="Corpotesto"/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b/>
          <w:bCs/>
          <w:color w:val="auto"/>
          <w:sz w:val="24"/>
          <w:szCs w:val="24"/>
        </w:rPr>
        <w:t>CHIEDE INOLTRE</w:t>
      </w:r>
    </w:p>
    <w:p w14:paraId="79081154" w14:textId="77777777" w:rsidR="00BF56C0" w:rsidRPr="00A13560" w:rsidRDefault="00BF56C0" w:rsidP="00C41944">
      <w:pPr>
        <w:pStyle w:val="Corpotesto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Che le comunicazioni vengano trasmesse al seguente indirizzo:</w:t>
      </w:r>
    </w:p>
    <w:p w14:paraId="43DEF142" w14:textId="1B7BFB71" w:rsidR="00BF56C0" w:rsidRPr="00A13560" w:rsidRDefault="00BF56C0" w:rsidP="00452626">
      <w:pPr>
        <w:pStyle w:val="Corpotesto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Via ________________________</w:t>
      </w:r>
      <w:r w:rsidR="00452626" w:rsidRPr="00A13560"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_____________ n. _________ CAP __________</w:t>
      </w:r>
      <w:r w:rsidR="00452626" w:rsidRPr="00A13560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 xml:space="preserve">__ Città _______________________________ Telefono ____________________________ </w:t>
      </w:r>
    </w:p>
    <w:p w14:paraId="581B675C" w14:textId="51559F94" w:rsidR="0050765F" w:rsidRPr="00A13560" w:rsidRDefault="00BF56C0" w:rsidP="00C41944">
      <w:pPr>
        <w:pStyle w:val="Corpotesto"/>
        <w:spacing w:before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email____________</w:t>
      </w:r>
      <w:r w:rsidR="00F4269B" w:rsidRPr="00A13560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Pr="00A13560">
        <w:rPr>
          <w:rFonts w:ascii="Times New Roman" w:hAnsi="Times New Roman" w:cs="Times New Roman"/>
          <w:color w:val="auto"/>
          <w:sz w:val="24"/>
          <w:szCs w:val="24"/>
        </w:rPr>
        <w:t>_________________ PEC __________________________________</w:t>
      </w:r>
    </w:p>
    <w:p w14:paraId="1711875F" w14:textId="23EC0626" w:rsidR="0050765F" w:rsidRPr="00A13560" w:rsidRDefault="0050765F" w:rsidP="00C41944">
      <w:pPr>
        <w:widowControl w:val="0"/>
        <w:tabs>
          <w:tab w:val="left" w:pos="1008"/>
        </w:tabs>
        <w:autoSpaceDE w:val="0"/>
        <w:autoSpaceDN w:val="0"/>
        <w:spacing w:before="20" w:after="0"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Data ___/___/2026</w:t>
      </w:r>
    </w:p>
    <w:p w14:paraId="61770FC8" w14:textId="77777777" w:rsidR="00C61830" w:rsidRPr="00A13560" w:rsidRDefault="0050765F" w:rsidP="00C41944">
      <w:pPr>
        <w:widowControl w:val="0"/>
        <w:tabs>
          <w:tab w:val="left" w:pos="1008"/>
        </w:tabs>
        <w:autoSpaceDE w:val="0"/>
        <w:autoSpaceDN w:val="0"/>
        <w:spacing w:after="240" w:line="312" w:lineRule="auto"/>
        <w:ind w:left="79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Firma</w:t>
      </w:r>
    </w:p>
    <w:p w14:paraId="798E59C4" w14:textId="53D30516" w:rsidR="0092412D" w:rsidRPr="00A13560" w:rsidRDefault="0050765F" w:rsidP="00F4269B">
      <w:pPr>
        <w:widowControl w:val="0"/>
        <w:tabs>
          <w:tab w:val="left" w:pos="1008"/>
        </w:tabs>
        <w:autoSpaceDE w:val="0"/>
        <w:autoSpaceDN w:val="0"/>
        <w:spacing w:after="240" w:line="312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13560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</w:p>
    <w:sectPr w:rsidR="0092412D" w:rsidRPr="00A13560" w:rsidSect="00445A05">
      <w:pgSz w:w="11906" w:h="16838" w:code="9"/>
      <w:pgMar w:top="1417" w:right="1134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C085" w14:textId="77777777" w:rsidR="0059438C" w:rsidRDefault="0059438C">
      <w:pPr>
        <w:spacing w:after="0" w:line="240" w:lineRule="auto"/>
      </w:pPr>
      <w:r>
        <w:separator/>
      </w:r>
    </w:p>
  </w:endnote>
  <w:endnote w:type="continuationSeparator" w:id="0">
    <w:p w14:paraId="5F5F4CF3" w14:textId="77777777" w:rsidR="0059438C" w:rsidRDefault="0059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DD72" w14:textId="77777777" w:rsidR="0059438C" w:rsidRDefault="0059438C">
      <w:pPr>
        <w:spacing w:after="0" w:line="240" w:lineRule="auto"/>
      </w:pPr>
      <w:r>
        <w:separator/>
      </w:r>
    </w:p>
  </w:footnote>
  <w:footnote w:type="continuationSeparator" w:id="0">
    <w:p w14:paraId="7D274DD2" w14:textId="77777777" w:rsidR="0059438C" w:rsidRDefault="0059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44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8F0EBE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212FA4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82AC7C4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5D8A5D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834E7C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7240D2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9C998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7EE66A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B868F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C8D5C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2669EA"/>
    <w:multiLevelType w:val="multilevel"/>
    <w:tmpl w:val="2ACE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F0A66"/>
    <w:multiLevelType w:val="multilevel"/>
    <w:tmpl w:val="216E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A22FD"/>
    <w:multiLevelType w:val="hybridMultilevel"/>
    <w:tmpl w:val="F74A5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7F0037"/>
    <w:multiLevelType w:val="hybridMultilevel"/>
    <w:tmpl w:val="FAE8527E"/>
    <w:lvl w:ilvl="0" w:tplc="04100017">
      <w:start w:val="1"/>
      <w:numFmt w:val="lowerLetter"/>
      <w:lvlText w:val="%1)"/>
      <w:lvlJc w:val="left"/>
      <w:pPr>
        <w:ind w:left="643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33D09"/>
    <w:multiLevelType w:val="hybridMultilevel"/>
    <w:tmpl w:val="88CC6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3A71"/>
    <w:multiLevelType w:val="hybridMultilevel"/>
    <w:tmpl w:val="A24EF1B8"/>
    <w:lvl w:ilvl="0" w:tplc="B7B67472">
      <w:numFmt w:val="bullet"/>
      <w:lvlText w:val="-"/>
      <w:lvlJc w:val="left"/>
      <w:pPr>
        <w:ind w:left="1008" w:hanging="360"/>
      </w:pPr>
      <w:rPr>
        <w:rFonts w:ascii="Lucida Sans Unicode" w:eastAsia="Lucida Sans Unicode" w:hAnsi="Lucida Sans Unicode" w:hint="default"/>
        <w:b w:val="0"/>
        <w:bCs w:val="0"/>
        <w:i w:val="0"/>
        <w:iCs w:val="0"/>
        <w:spacing w:val="0"/>
        <w:w w:val="55"/>
        <w:sz w:val="24"/>
        <w:szCs w:val="24"/>
        <w:lang w:val="it-IT" w:eastAsia="en-US" w:bidi="ar-SA"/>
      </w:rPr>
    </w:lvl>
    <w:lvl w:ilvl="1" w:tplc="9C5CE68E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2" w:tplc="67FED144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BE2670E8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FA5E70A4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E4A4060A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6" w:tplc="16A0414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7" w:tplc="2E141B6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82E296B2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9F226C0"/>
    <w:multiLevelType w:val="hybridMultilevel"/>
    <w:tmpl w:val="8CAAE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A65CC"/>
    <w:multiLevelType w:val="hybridMultilevel"/>
    <w:tmpl w:val="94DE7D3E"/>
    <w:lvl w:ilvl="0" w:tplc="DB74946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3C5BC4"/>
    <w:multiLevelType w:val="hybridMultilevel"/>
    <w:tmpl w:val="55BA5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E65D8"/>
    <w:multiLevelType w:val="multilevel"/>
    <w:tmpl w:val="AB70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43573"/>
    <w:multiLevelType w:val="hybridMultilevel"/>
    <w:tmpl w:val="5BAE90C6"/>
    <w:lvl w:ilvl="0" w:tplc="33B030C4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0A20A85"/>
    <w:multiLevelType w:val="hybridMultilevel"/>
    <w:tmpl w:val="26E20B96"/>
    <w:lvl w:ilvl="0" w:tplc="FC14518E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3081898"/>
    <w:multiLevelType w:val="hybridMultilevel"/>
    <w:tmpl w:val="3C9A7476"/>
    <w:lvl w:ilvl="0" w:tplc="33B03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F6452"/>
    <w:multiLevelType w:val="multilevel"/>
    <w:tmpl w:val="D37E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028ED"/>
    <w:multiLevelType w:val="multilevel"/>
    <w:tmpl w:val="8808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F1E59"/>
    <w:multiLevelType w:val="hybridMultilevel"/>
    <w:tmpl w:val="B82295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C0060"/>
    <w:multiLevelType w:val="multilevel"/>
    <w:tmpl w:val="35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E38EA"/>
    <w:multiLevelType w:val="multilevel"/>
    <w:tmpl w:val="4430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C5A0D"/>
    <w:multiLevelType w:val="hybridMultilevel"/>
    <w:tmpl w:val="F9EA0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5B3D"/>
    <w:multiLevelType w:val="multilevel"/>
    <w:tmpl w:val="F8D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E194E"/>
    <w:multiLevelType w:val="multilevel"/>
    <w:tmpl w:val="05A8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0C77E6"/>
    <w:multiLevelType w:val="hybridMultilevel"/>
    <w:tmpl w:val="EF9E3A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EF4BE8"/>
    <w:multiLevelType w:val="hybridMultilevel"/>
    <w:tmpl w:val="A3B03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F067A"/>
    <w:multiLevelType w:val="hybridMultilevel"/>
    <w:tmpl w:val="322C41AC"/>
    <w:lvl w:ilvl="0" w:tplc="4FD289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90942">
    <w:abstractNumId w:val="10"/>
  </w:num>
  <w:num w:numId="2" w16cid:durableId="1539973498">
    <w:abstractNumId w:val="8"/>
  </w:num>
  <w:num w:numId="3" w16cid:durableId="1265259433">
    <w:abstractNumId w:val="7"/>
  </w:num>
  <w:num w:numId="4" w16cid:durableId="498808777">
    <w:abstractNumId w:val="6"/>
  </w:num>
  <w:num w:numId="5" w16cid:durableId="2047440094">
    <w:abstractNumId w:val="5"/>
  </w:num>
  <w:num w:numId="6" w16cid:durableId="797993859">
    <w:abstractNumId w:val="9"/>
  </w:num>
  <w:num w:numId="7" w16cid:durableId="2039424011">
    <w:abstractNumId w:val="4"/>
  </w:num>
  <w:num w:numId="8" w16cid:durableId="1985699076">
    <w:abstractNumId w:val="3"/>
  </w:num>
  <w:num w:numId="9" w16cid:durableId="38168800">
    <w:abstractNumId w:val="2"/>
  </w:num>
  <w:num w:numId="10" w16cid:durableId="179316194">
    <w:abstractNumId w:val="1"/>
  </w:num>
  <w:num w:numId="11" w16cid:durableId="678430270">
    <w:abstractNumId w:val="15"/>
  </w:num>
  <w:num w:numId="12" w16cid:durableId="1756784453">
    <w:abstractNumId w:val="23"/>
  </w:num>
  <w:num w:numId="13" w16cid:durableId="1896165224">
    <w:abstractNumId w:val="29"/>
  </w:num>
  <w:num w:numId="14" w16cid:durableId="643395696">
    <w:abstractNumId w:val="19"/>
  </w:num>
  <w:num w:numId="15" w16cid:durableId="661549787">
    <w:abstractNumId w:val="13"/>
  </w:num>
  <w:num w:numId="16" w16cid:durableId="586036786">
    <w:abstractNumId w:val="21"/>
  </w:num>
  <w:num w:numId="17" w16cid:durableId="876897633">
    <w:abstractNumId w:val="0"/>
  </w:num>
  <w:num w:numId="18" w16cid:durableId="2027828236">
    <w:abstractNumId w:val="33"/>
  </w:num>
  <w:num w:numId="19" w16cid:durableId="16199580">
    <w:abstractNumId w:val="18"/>
  </w:num>
  <w:num w:numId="20" w16cid:durableId="2057312661">
    <w:abstractNumId w:val="26"/>
  </w:num>
  <w:num w:numId="21" w16cid:durableId="863442674">
    <w:abstractNumId w:val="32"/>
  </w:num>
  <w:num w:numId="22" w16cid:durableId="638145930">
    <w:abstractNumId w:val="16"/>
  </w:num>
  <w:num w:numId="23" w16cid:durableId="470832015">
    <w:abstractNumId w:val="17"/>
  </w:num>
  <w:num w:numId="24" w16cid:durableId="1231379588">
    <w:abstractNumId w:val="22"/>
  </w:num>
  <w:num w:numId="25" w16cid:durableId="713891447">
    <w:abstractNumId w:val="34"/>
  </w:num>
  <w:num w:numId="26" w16cid:durableId="266237638">
    <w:abstractNumId w:val="31"/>
  </w:num>
  <w:num w:numId="27" w16cid:durableId="263458465">
    <w:abstractNumId w:val="24"/>
  </w:num>
  <w:num w:numId="28" w16cid:durableId="1938057922">
    <w:abstractNumId w:val="30"/>
  </w:num>
  <w:num w:numId="29" w16cid:durableId="1333684816">
    <w:abstractNumId w:val="28"/>
  </w:num>
  <w:num w:numId="30" w16cid:durableId="1966497356">
    <w:abstractNumId w:val="25"/>
  </w:num>
  <w:num w:numId="31" w16cid:durableId="162210807">
    <w:abstractNumId w:val="20"/>
  </w:num>
  <w:num w:numId="32" w16cid:durableId="106046799">
    <w:abstractNumId w:val="27"/>
  </w:num>
  <w:num w:numId="33" w16cid:durableId="821774995">
    <w:abstractNumId w:val="14"/>
  </w:num>
  <w:num w:numId="34" w16cid:durableId="169683102">
    <w:abstractNumId w:val="12"/>
  </w:num>
  <w:num w:numId="35" w16cid:durableId="940722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E4"/>
    <w:rsid w:val="00000A9D"/>
    <w:rsid w:val="0001111B"/>
    <w:rsid w:val="00027EE9"/>
    <w:rsid w:val="00030DF3"/>
    <w:rsid w:val="00034E39"/>
    <w:rsid w:val="000379A2"/>
    <w:rsid w:val="00042200"/>
    <w:rsid w:val="000504BE"/>
    <w:rsid w:val="000540FD"/>
    <w:rsid w:val="0005468C"/>
    <w:rsid w:val="000552CE"/>
    <w:rsid w:val="00061A98"/>
    <w:rsid w:val="00067843"/>
    <w:rsid w:val="00071390"/>
    <w:rsid w:val="00082F9A"/>
    <w:rsid w:val="000847E7"/>
    <w:rsid w:val="000927B4"/>
    <w:rsid w:val="000C36A4"/>
    <w:rsid w:val="000D260F"/>
    <w:rsid w:val="000D4150"/>
    <w:rsid w:val="000D4396"/>
    <w:rsid w:val="000E1496"/>
    <w:rsid w:val="000F68EF"/>
    <w:rsid w:val="00105DDE"/>
    <w:rsid w:val="00110445"/>
    <w:rsid w:val="00110F74"/>
    <w:rsid w:val="001166CE"/>
    <w:rsid w:val="00125FE8"/>
    <w:rsid w:val="001430D7"/>
    <w:rsid w:val="00144FDC"/>
    <w:rsid w:val="001457BB"/>
    <w:rsid w:val="00156EF1"/>
    <w:rsid w:val="0016673F"/>
    <w:rsid w:val="0017555F"/>
    <w:rsid w:val="00180E49"/>
    <w:rsid w:val="00197501"/>
    <w:rsid w:val="001D0E1F"/>
    <w:rsid w:val="001D3ABF"/>
    <w:rsid w:val="001D6B5F"/>
    <w:rsid w:val="001E6F81"/>
    <w:rsid w:val="001F4D51"/>
    <w:rsid w:val="00201FC4"/>
    <w:rsid w:val="00202565"/>
    <w:rsid w:val="002122CB"/>
    <w:rsid w:val="00214A79"/>
    <w:rsid w:val="00216677"/>
    <w:rsid w:val="002229ED"/>
    <w:rsid w:val="002270E0"/>
    <w:rsid w:val="00236C7A"/>
    <w:rsid w:val="00262202"/>
    <w:rsid w:val="00274D31"/>
    <w:rsid w:val="00294604"/>
    <w:rsid w:val="00294A42"/>
    <w:rsid w:val="002A1B60"/>
    <w:rsid w:val="002A6B09"/>
    <w:rsid w:val="002C22CF"/>
    <w:rsid w:val="002C2563"/>
    <w:rsid w:val="002E5502"/>
    <w:rsid w:val="002F11E3"/>
    <w:rsid w:val="002F5945"/>
    <w:rsid w:val="002F7712"/>
    <w:rsid w:val="002F7AC3"/>
    <w:rsid w:val="003169D6"/>
    <w:rsid w:val="0032436C"/>
    <w:rsid w:val="00334785"/>
    <w:rsid w:val="00343FBB"/>
    <w:rsid w:val="00344F8D"/>
    <w:rsid w:val="00352285"/>
    <w:rsid w:val="00360728"/>
    <w:rsid w:val="00364984"/>
    <w:rsid w:val="00367070"/>
    <w:rsid w:val="0037096C"/>
    <w:rsid w:val="00381FCE"/>
    <w:rsid w:val="0039399C"/>
    <w:rsid w:val="003B178F"/>
    <w:rsid w:val="003B67C4"/>
    <w:rsid w:val="003D0DC5"/>
    <w:rsid w:val="003D0FBD"/>
    <w:rsid w:val="003D3AE4"/>
    <w:rsid w:val="003D3BF6"/>
    <w:rsid w:val="003D62E9"/>
    <w:rsid w:val="00401E15"/>
    <w:rsid w:val="004105F4"/>
    <w:rsid w:val="00415AFE"/>
    <w:rsid w:val="00416A7E"/>
    <w:rsid w:val="00426EAA"/>
    <w:rsid w:val="00437FA0"/>
    <w:rsid w:val="00445A05"/>
    <w:rsid w:val="0044688A"/>
    <w:rsid w:val="00446FCD"/>
    <w:rsid w:val="00452626"/>
    <w:rsid w:val="00471B7E"/>
    <w:rsid w:val="004734DB"/>
    <w:rsid w:val="00480808"/>
    <w:rsid w:val="004825EA"/>
    <w:rsid w:val="00497E44"/>
    <w:rsid w:val="004A0C5A"/>
    <w:rsid w:val="004A0DF1"/>
    <w:rsid w:val="004A1B5D"/>
    <w:rsid w:val="004A78E4"/>
    <w:rsid w:val="004B09BB"/>
    <w:rsid w:val="004B5284"/>
    <w:rsid w:val="004B5692"/>
    <w:rsid w:val="004C10C7"/>
    <w:rsid w:val="004C1B54"/>
    <w:rsid w:val="004E7367"/>
    <w:rsid w:val="004F1BD6"/>
    <w:rsid w:val="004F3EE6"/>
    <w:rsid w:val="0050765F"/>
    <w:rsid w:val="00520C1A"/>
    <w:rsid w:val="005357F7"/>
    <w:rsid w:val="0054089E"/>
    <w:rsid w:val="00545A3A"/>
    <w:rsid w:val="00553325"/>
    <w:rsid w:val="00553566"/>
    <w:rsid w:val="0056446E"/>
    <w:rsid w:val="00565E2F"/>
    <w:rsid w:val="00574502"/>
    <w:rsid w:val="0059438C"/>
    <w:rsid w:val="005A6991"/>
    <w:rsid w:val="005B0156"/>
    <w:rsid w:val="005D137F"/>
    <w:rsid w:val="005D4C25"/>
    <w:rsid w:val="005D7D4D"/>
    <w:rsid w:val="005D7FFB"/>
    <w:rsid w:val="005E1AAA"/>
    <w:rsid w:val="005E5E2B"/>
    <w:rsid w:val="005E5F2D"/>
    <w:rsid w:val="00612C64"/>
    <w:rsid w:val="00613D34"/>
    <w:rsid w:val="00624EA9"/>
    <w:rsid w:val="0063426A"/>
    <w:rsid w:val="00636121"/>
    <w:rsid w:val="00642E7D"/>
    <w:rsid w:val="00647939"/>
    <w:rsid w:val="006515E8"/>
    <w:rsid w:val="006728E4"/>
    <w:rsid w:val="006830A8"/>
    <w:rsid w:val="00683A44"/>
    <w:rsid w:val="0069494D"/>
    <w:rsid w:val="00694FC3"/>
    <w:rsid w:val="006A598E"/>
    <w:rsid w:val="006C037E"/>
    <w:rsid w:val="006C703E"/>
    <w:rsid w:val="006D5534"/>
    <w:rsid w:val="006E3564"/>
    <w:rsid w:val="006F052F"/>
    <w:rsid w:val="006F1118"/>
    <w:rsid w:val="006F40DF"/>
    <w:rsid w:val="00715EA0"/>
    <w:rsid w:val="0071644D"/>
    <w:rsid w:val="00727A88"/>
    <w:rsid w:val="00741FDE"/>
    <w:rsid w:val="007447F1"/>
    <w:rsid w:val="0074722B"/>
    <w:rsid w:val="00756422"/>
    <w:rsid w:val="00760194"/>
    <w:rsid w:val="00761FC8"/>
    <w:rsid w:val="007622FE"/>
    <w:rsid w:val="0077074E"/>
    <w:rsid w:val="00783794"/>
    <w:rsid w:val="0078711E"/>
    <w:rsid w:val="007A565D"/>
    <w:rsid w:val="007C3252"/>
    <w:rsid w:val="007C57D1"/>
    <w:rsid w:val="007E5E9F"/>
    <w:rsid w:val="007F26FC"/>
    <w:rsid w:val="008066B4"/>
    <w:rsid w:val="00807DCC"/>
    <w:rsid w:val="00814490"/>
    <w:rsid w:val="008179AA"/>
    <w:rsid w:val="00824D2B"/>
    <w:rsid w:val="00825B90"/>
    <w:rsid w:val="008347EF"/>
    <w:rsid w:val="00837353"/>
    <w:rsid w:val="008426B0"/>
    <w:rsid w:val="008472B7"/>
    <w:rsid w:val="0086239F"/>
    <w:rsid w:val="00877CEA"/>
    <w:rsid w:val="00880751"/>
    <w:rsid w:val="00895E7A"/>
    <w:rsid w:val="008B5235"/>
    <w:rsid w:val="008C5A59"/>
    <w:rsid w:val="008C667C"/>
    <w:rsid w:val="008F1221"/>
    <w:rsid w:val="008F5073"/>
    <w:rsid w:val="00903ECD"/>
    <w:rsid w:val="0090617B"/>
    <w:rsid w:val="0092412D"/>
    <w:rsid w:val="00927B4E"/>
    <w:rsid w:val="00932C29"/>
    <w:rsid w:val="00946252"/>
    <w:rsid w:val="00951EDB"/>
    <w:rsid w:val="009735D6"/>
    <w:rsid w:val="009757A8"/>
    <w:rsid w:val="00976B45"/>
    <w:rsid w:val="0098300D"/>
    <w:rsid w:val="00986B44"/>
    <w:rsid w:val="00990A5A"/>
    <w:rsid w:val="00993C9B"/>
    <w:rsid w:val="009B0630"/>
    <w:rsid w:val="009B0D7D"/>
    <w:rsid w:val="009B1103"/>
    <w:rsid w:val="009C04B3"/>
    <w:rsid w:val="009D6D4A"/>
    <w:rsid w:val="009E37DE"/>
    <w:rsid w:val="009F0B81"/>
    <w:rsid w:val="00A01F83"/>
    <w:rsid w:val="00A13560"/>
    <w:rsid w:val="00A154B1"/>
    <w:rsid w:val="00A267F1"/>
    <w:rsid w:val="00A36F67"/>
    <w:rsid w:val="00A37085"/>
    <w:rsid w:val="00A373C1"/>
    <w:rsid w:val="00A4069F"/>
    <w:rsid w:val="00A549DE"/>
    <w:rsid w:val="00A56D69"/>
    <w:rsid w:val="00A56DC3"/>
    <w:rsid w:val="00A701D3"/>
    <w:rsid w:val="00A71A95"/>
    <w:rsid w:val="00A751FE"/>
    <w:rsid w:val="00A77D16"/>
    <w:rsid w:val="00AA1093"/>
    <w:rsid w:val="00AB0425"/>
    <w:rsid w:val="00AB1341"/>
    <w:rsid w:val="00AC1934"/>
    <w:rsid w:val="00AE1FF6"/>
    <w:rsid w:val="00AE267E"/>
    <w:rsid w:val="00AE2C76"/>
    <w:rsid w:val="00AF0CD1"/>
    <w:rsid w:val="00AF610A"/>
    <w:rsid w:val="00B00C2C"/>
    <w:rsid w:val="00B134C8"/>
    <w:rsid w:val="00B207F1"/>
    <w:rsid w:val="00B21C40"/>
    <w:rsid w:val="00B26159"/>
    <w:rsid w:val="00B3467D"/>
    <w:rsid w:val="00B57406"/>
    <w:rsid w:val="00B65CEB"/>
    <w:rsid w:val="00B8048A"/>
    <w:rsid w:val="00B8163C"/>
    <w:rsid w:val="00B9569D"/>
    <w:rsid w:val="00B97A38"/>
    <w:rsid w:val="00BA0383"/>
    <w:rsid w:val="00BA6BC8"/>
    <w:rsid w:val="00BB6AA7"/>
    <w:rsid w:val="00BB6FDC"/>
    <w:rsid w:val="00BC00FE"/>
    <w:rsid w:val="00BD048F"/>
    <w:rsid w:val="00BD09AB"/>
    <w:rsid w:val="00BD1E6D"/>
    <w:rsid w:val="00BD2C12"/>
    <w:rsid w:val="00BD61A8"/>
    <w:rsid w:val="00BE5033"/>
    <w:rsid w:val="00BF473C"/>
    <w:rsid w:val="00BF56C0"/>
    <w:rsid w:val="00BF5E63"/>
    <w:rsid w:val="00BF6EAC"/>
    <w:rsid w:val="00C04155"/>
    <w:rsid w:val="00C11666"/>
    <w:rsid w:val="00C22283"/>
    <w:rsid w:val="00C41944"/>
    <w:rsid w:val="00C47A92"/>
    <w:rsid w:val="00C51015"/>
    <w:rsid w:val="00C61830"/>
    <w:rsid w:val="00C62B67"/>
    <w:rsid w:val="00C669BB"/>
    <w:rsid w:val="00C7070C"/>
    <w:rsid w:val="00C75772"/>
    <w:rsid w:val="00C77682"/>
    <w:rsid w:val="00CB2538"/>
    <w:rsid w:val="00CB2712"/>
    <w:rsid w:val="00CD2B48"/>
    <w:rsid w:val="00CD5E29"/>
    <w:rsid w:val="00CD7B89"/>
    <w:rsid w:val="00CE17F7"/>
    <w:rsid w:val="00CF00C9"/>
    <w:rsid w:val="00CF183C"/>
    <w:rsid w:val="00D0135F"/>
    <w:rsid w:val="00D03817"/>
    <w:rsid w:val="00D06AD3"/>
    <w:rsid w:val="00D218B3"/>
    <w:rsid w:val="00D25C8E"/>
    <w:rsid w:val="00D33DA3"/>
    <w:rsid w:val="00D35451"/>
    <w:rsid w:val="00D35E92"/>
    <w:rsid w:val="00D4190C"/>
    <w:rsid w:val="00D5462B"/>
    <w:rsid w:val="00D56D04"/>
    <w:rsid w:val="00D60413"/>
    <w:rsid w:val="00D60C7C"/>
    <w:rsid w:val="00D611FE"/>
    <w:rsid w:val="00D63D6A"/>
    <w:rsid w:val="00D66811"/>
    <w:rsid w:val="00D76F87"/>
    <w:rsid w:val="00D805C0"/>
    <w:rsid w:val="00D809B2"/>
    <w:rsid w:val="00D906CA"/>
    <w:rsid w:val="00D927D4"/>
    <w:rsid w:val="00DA6386"/>
    <w:rsid w:val="00DE50C7"/>
    <w:rsid w:val="00DF3EA5"/>
    <w:rsid w:val="00DF7AE9"/>
    <w:rsid w:val="00E00CE1"/>
    <w:rsid w:val="00E074AD"/>
    <w:rsid w:val="00E12DAB"/>
    <w:rsid w:val="00E156BA"/>
    <w:rsid w:val="00E33CB9"/>
    <w:rsid w:val="00E40F80"/>
    <w:rsid w:val="00E650AC"/>
    <w:rsid w:val="00E73B8F"/>
    <w:rsid w:val="00E7514C"/>
    <w:rsid w:val="00E855F2"/>
    <w:rsid w:val="00E86F69"/>
    <w:rsid w:val="00EB1088"/>
    <w:rsid w:val="00EB7FA8"/>
    <w:rsid w:val="00EC5876"/>
    <w:rsid w:val="00ED2CA4"/>
    <w:rsid w:val="00ED33AD"/>
    <w:rsid w:val="00EE1517"/>
    <w:rsid w:val="00EE4599"/>
    <w:rsid w:val="00EE763A"/>
    <w:rsid w:val="00F0152B"/>
    <w:rsid w:val="00F07379"/>
    <w:rsid w:val="00F10C03"/>
    <w:rsid w:val="00F16D54"/>
    <w:rsid w:val="00F30102"/>
    <w:rsid w:val="00F353FD"/>
    <w:rsid w:val="00F4269B"/>
    <w:rsid w:val="00F4343E"/>
    <w:rsid w:val="00F511AC"/>
    <w:rsid w:val="00F641C9"/>
    <w:rsid w:val="00F72DBD"/>
    <w:rsid w:val="00F80D67"/>
    <w:rsid w:val="00F92F98"/>
    <w:rsid w:val="00F96122"/>
    <w:rsid w:val="00F97338"/>
    <w:rsid w:val="00FA64C5"/>
    <w:rsid w:val="00FB53F1"/>
    <w:rsid w:val="00FB746D"/>
    <w:rsid w:val="00FB761D"/>
    <w:rsid w:val="00FC421B"/>
    <w:rsid w:val="00FC4681"/>
    <w:rsid w:val="00FC4718"/>
    <w:rsid w:val="00FD76A1"/>
    <w:rsid w:val="00FE0D85"/>
    <w:rsid w:val="00FE3D28"/>
    <w:rsid w:val="00FF07C9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85F4A"/>
  <w15:chartTrackingRefBased/>
  <w15:docId w15:val="{F4F99499-6493-4281-A526-562ADBDC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118"/>
  </w:style>
  <w:style w:type="paragraph" w:styleId="Titolo1">
    <w:name w:val="heading 1"/>
    <w:basedOn w:val="Normale"/>
    <w:next w:val="Normale"/>
    <w:link w:val="Titolo1Carattere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18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18"/>
    <w:rsid w:val="00C62B67"/>
  </w:style>
  <w:style w:type="character" w:styleId="Testosegnaposto">
    <w:name w:val="Placeholder Text"/>
    <w:basedOn w:val="Carpredefinitoparagrafo"/>
    <w:uiPriority w:val="99"/>
    <w:semiHidden/>
    <w:rsid w:val="00CD5E29"/>
    <w:rPr>
      <w:color w:val="3A3A3A" w:themeColor="background2" w:themeShade="40"/>
    </w:rPr>
  </w:style>
  <w:style w:type="paragraph" w:styleId="Intestazione">
    <w:name w:val="header"/>
    <w:basedOn w:val="Normale"/>
    <w:link w:val="IntestazioneCarattere"/>
    <w:uiPriority w:val="19"/>
    <w:unhideWhenUsed/>
    <w:rsid w:val="00EE4599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19"/>
    <w:rsid w:val="00EE4599"/>
  </w:style>
  <w:style w:type="paragraph" w:customStyle="1" w:styleId="Indirizzodelmittente">
    <w:name w:val="Indirizzo del mittente"/>
    <w:basedOn w:val="Normale"/>
    <w:uiPriority w:val="1"/>
    <w:qFormat/>
    <w:rsid w:val="00343FBB"/>
    <w:pPr>
      <w:spacing w:after="0" w:line="264" w:lineRule="auto"/>
    </w:pPr>
  </w:style>
  <w:style w:type="paragraph" w:styleId="Data">
    <w:name w:val="Date"/>
    <w:basedOn w:val="Normale"/>
    <w:next w:val="Normale"/>
    <w:link w:val="DataCarattere"/>
    <w:uiPriority w:val="2"/>
    <w:unhideWhenUsed/>
    <w:rsid w:val="00D25C8E"/>
    <w:pPr>
      <w:spacing w:before="1000" w:after="400"/>
    </w:pPr>
  </w:style>
  <w:style w:type="character" w:customStyle="1" w:styleId="DataCarattere">
    <w:name w:val="Data Carattere"/>
    <w:basedOn w:val="Carpredefinitoparagrafo"/>
    <w:link w:val="Data"/>
    <w:uiPriority w:val="2"/>
    <w:rsid w:val="00D25C8E"/>
  </w:style>
  <w:style w:type="paragraph" w:customStyle="1" w:styleId="Indirizzodeldestinatario">
    <w:name w:val="Indirizzo del destinatario"/>
    <w:basedOn w:val="Normale"/>
    <w:uiPriority w:val="3"/>
    <w:qFormat/>
    <w:rsid w:val="003D0FBD"/>
    <w:pPr>
      <w:spacing w:after="480"/>
      <w:contextualSpacing/>
    </w:pPr>
  </w:style>
  <w:style w:type="paragraph" w:styleId="Formuladichiusura">
    <w:name w:val="Closing"/>
    <w:basedOn w:val="Normale"/>
    <w:next w:val="Firma"/>
    <w:link w:val="FormuladichiusuraCarattere"/>
    <w:uiPriority w:val="5"/>
    <w:unhideWhenUsed/>
    <w:qFormat/>
    <w:pPr>
      <w:spacing w:before="600" w:after="80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sid w:val="00343FBB"/>
  </w:style>
  <w:style w:type="paragraph" w:styleId="Firma">
    <w:name w:val="Signature"/>
    <w:basedOn w:val="Normale"/>
    <w:next w:val="Normale"/>
    <w:link w:val="FirmaCarattere"/>
    <w:uiPriority w:val="6"/>
    <w:unhideWhenUsed/>
    <w:qFormat/>
    <w:pPr>
      <w:spacing w:after="600"/>
    </w:pPr>
  </w:style>
  <w:style w:type="character" w:customStyle="1" w:styleId="FirmaCarattere">
    <w:name w:val="Firma Carattere"/>
    <w:basedOn w:val="Carpredefinitoparagrafo"/>
    <w:link w:val="Firma"/>
    <w:uiPriority w:val="6"/>
    <w:rsid w:val="00343F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563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C2563"/>
  </w:style>
  <w:style w:type="paragraph" w:styleId="Testodelblocco">
    <w:name w:val="Block Text"/>
    <w:basedOn w:val="Normale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Corpotesto">
    <w:name w:val="Body Text"/>
    <w:basedOn w:val="Normale"/>
    <w:link w:val="CorpotestoCarattere"/>
    <w:uiPriority w:val="99"/>
    <w:unhideWhenUsed/>
    <w:rsid w:val="002C25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C256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C25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C256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C2563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2C2563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2C2563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56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563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2C2563"/>
    <w:pPr>
      <w:spacing w:after="20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2C2563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C2563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C2563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2C2563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2563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5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563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C2563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2C256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2C2563"/>
  </w:style>
  <w:style w:type="character" w:styleId="Enfasicorsivo">
    <w:name w:val="Emphasis"/>
    <w:basedOn w:val="Carpredefinitoparagrafo"/>
    <w:uiPriority w:val="20"/>
    <w:semiHidden/>
    <w:unhideWhenUsed/>
    <w:qFormat/>
    <w:rsid w:val="002C2563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C256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C2563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256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2563"/>
    <w:rPr>
      <w:szCs w:val="20"/>
    </w:rPr>
  </w:style>
  <w:style w:type="table" w:styleId="Tabellagriglia1chiara">
    <w:name w:val="Grid Table 1 Light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gliatab3">
    <w:name w:val="Grid Table 3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2C2563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2C2563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2C2563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2C2563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C2563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2C256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D5E29"/>
    <w:rPr>
      <w:color w:val="11698B" w:themeColor="accent4" w:themeShade="BF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CD5E29"/>
    <w:rPr>
      <w:i/>
      <w:iCs/>
      <w:color w:val="11826C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2C2563"/>
  </w:style>
  <w:style w:type="paragraph" w:styleId="Elenco">
    <w:name w:val="List"/>
    <w:basedOn w:val="Normale"/>
    <w:uiPriority w:val="99"/>
    <w:semiHidden/>
    <w:unhideWhenUsed/>
    <w:rsid w:val="002C256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2C256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2C256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2C256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2C2563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2C256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2C256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2C256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ellaelenco2">
    <w:name w:val="List Table 2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Elencotab3">
    <w:name w:val="List Table 3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C2563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2C256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2C256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2C2563"/>
  </w:style>
  <w:style w:type="character" w:styleId="Numeropagina">
    <w:name w:val="page number"/>
    <w:basedOn w:val="Carpredefinitoparagrafo"/>
    <w:uiPriority w:val="99"/>
    <w:semiHidden/>
    <w:unhideWhenUsed/>
    <w:rsid w:val="002C2563"/>
  </w:style>
  <w:style w:type="table" w:styleId="Tabellasemplice-1">
    <w:name w:val="Plain Table 1"/>
    <w:basedOn w:val="Tabellanormale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2563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C2563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2C2563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2C256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2C256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C256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2C256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2C256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C256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C256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C256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C256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C256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C2563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C2563"/>
    <w:pPr>
      <w:outlineLvl w:val="9"/>
    </w:pPr>
  </w:style>
  <w:style w:type="paragraph" w:styleId="Formuladiapertura">
    <w:name w:val="Salutation"/>
    <w:basedOn w:val="Normale"/>
    <w:next w:val="Normale"/>
    <w:link w:val="FormuladiaperturaCarattere"/>
    <w:uiPriority w:val="4"/>
    <w:qFormat/>
    <w:rsid w:val="00156EF1"/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156EF1"/>
  </w:style>
  <w:style w:type="character" w:styleId="Menzionenonrisolta">
    <w:name w:val="Unresolved Mention"/>
    <w:basedOn w:val="Carpredefinitoparagrafo"/>
    <w:uiPriority w:val="99"/>
    <w:semiHidden/>
    <w:unhideWhenUsed/>
    <w:rsid w:val="003D3AE4"/>
    <w:rPr>
      <w:color w:val="605E5C"/>
      <w:shd w:val="clear" w:color="auto" w:fill="E1DFDD"/>
    </w:rPr>
  </w:style>
  <w:style w:type="character" w:customStyle="1" w:styleId="Nessuno">
    <w:name w:val="Nessuno"/>
    <w:rsid w:val="00AE2C76"/>
    <w:rPr>
      <w:lang w:val="it-IT"/>
    </w:rPr>
  </w:style>
  <w:style w:type="paragraph" w:customStyle="1" w:styleId="Default">
    <w:name w:val="Default"/>
    <w:rsid w:val="0053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comune.castorano.ap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rtino.Valentina\AppData\Roaming\Microsoft\Templates\Lettera%20commerciale%20(schema%20con%20strisce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E6996-3B60-49F8-B141-2767525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commerciale (schema con strisce).dotx</Template>
  <TotalTime>335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Dimartino.Valentina</dc:creator>
  <cp:keywords/>
  <cp:lastModifiedBy>Pasqualini.Barbara</cp:lastModifiedBy>
  <cp:revision>23</cp:revision>
  <cp:lastPrinted>2021-05-20T12:42:00Z</cp:lastPrinted>
  <dcterms:created xsi:type="dcterms:W3CDTF">2026-02-24T12:46:00Z</dcterms:created>
  <dcterms:modified xsi:type="dcterms:W3CDTF">2026-03-20T10:05:00Z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